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Formularz odstąpienia od umowy</w:t>
      </w:r>
    </w:p>
    <w:p>
      <w:r>
        <w:t>Niniejszy formularz należy wypełnić i odesłać tylko w przypadku chęci odstąpienia od umowy.</w:t>
      </w:r>
    </w:p>
    <w:p>
      <w:r>
        <w:t>Adresat:</w:t>
        <w:br/>
        <w:t>Clickdom.pl</w:t>
        <w:br/>
        <w:t>E-mail: kontakt@clickdom.pl</w:t>
        <w:br/>
      </w:r>
    </w:p>
    <w:p>
      <w:r>
        <w:t>Ja, niżej podpisany/a, informuję o moim odstąpieniu od umowy sprzedaży następujących rzeczy:</w:t>
      </w:r>
    </w:p>
    <w:p>
      <w:r>
        <w:t>...............................................................................</w:t>
      </w:r>
    </w:p>
    <w:p>
      <w:r>
        <w:t>Data zawarcia umowy / odbioru: ............................................</w:t>
      </w:r>
    </w:p>
    <w:p>
      <w:r>
        <w:t>Imię i nazwisko konsumenta: .............................................</w:t>
      </w:r>
    </w:p>
    <w:p>
      <w:r>
        <w:t>Adres konsumenta: ........................................................</w:t>
      </w:r>
    </w:p>
    <w:p>
      <w:r>
        <w:t>Numer zamówienia: ........................................................</w:t>
      </w:r>
    </w:p>
    <w:p>
      <w:r>
        <w:t>Podpis konsumenta (tylko jeżeli formularz jest przesyłany w wersji papierowej):</w:t>
      </w:r>
    </w:p>
    <w:p>
      <w:r>
        <w:t>...............................................................................</w:t>
      </w:r>
    </w:p>
    <w:p>
      <w:r>
        <w:t>Data: .......................................................................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